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FOUR(5) FOR SAXOPHONE ENSEMBLE FOR JOHN SAMPEN SOPRANO SAXOPHONE IN B PLAYER 1-6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FOUR(5) FOR SAXOPHONE ENSEMBLE FOR JOHN SAMPEN SOPRANO SAXOPHONE IN B PLAYER 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本书出售、求购地址：https://www.jiaokey.com/book/detail/41013490.html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关键词搜索：https://www.jiaokey.com/tag/FOUR(5) FOR SAXOPHONE ENSEMBLE FOR JOHN SAMPEN SOPRANO SAXOPHONE IN B PLAYER 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