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ORGAN(2)/ASLSP FOR GERD ZACHER ORGAN SOLO 1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ORGAN(2)/ASLSP FOR GERD ZACHER ORGAN SOLO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本书出售、求购地址：https://www.jiaokey.com/book/detail/41013480.html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关键词搜索：https://www.jiaokey.com/tag/ORGAN(2)/ASLSP FOR GERD ZACHER ORGAN SOLO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