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1955 FOR FIVE RADIOS AND NEWSREADER RADIO 1-5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1955 FOR FIVE RADIOS AND NEWSREADER RADIO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关键词搜索：https://www.jiaokey.com/tag/SPEECH 1955 FOR FIVE RADIOS AND NEWSREADER RADIO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