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FOR FLUTE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本书出售、求购地址：https://www.jiaokey.com/book/detail/41013473.html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关键词搜索：https://www.jiaokey.com/tag/EIGHT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