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KLAVIERSONATEN AUSWAHL BAND I PIANO SONATAS SELECTION VOLUME I URTEXT</w:t>
      </w:r>
    </w:p>
    <w:p>
      <w:r>
        <w:rPr>
          <w:rFonts w:ascii="宋体" w:hAnsi="宋体" w:eastAsia="宋体"/>
          <w:sz w:val="24"/>
        </w:rPr>
        <w:t>C.PH.E.BACH DARRELL M.BERG KLAUS BORNER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KLAVIERSONATEN AUSWAHL BAND I PIANO SONATAS SELECTION VOLUME I URTEXT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C.PH.E.BACH DARRELL M.BERG KLAUS BORNER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本书出售、求购地址：https://www.jiaokey.com/book/detail/41013424.html</w:t>
      </w:r>
    </w:p>
    <w:p>
      <w:r>
        <w:t>更多相关图书推荐：https://www.jiaokey.com</w:t>
      </w:r>
    </w:p>
    <w:p>
      <w:r>
        <w:t>C.PH.E.BACH DARRELL M.BERG KLAUS BORNER 其他作品：https://www.jiaokey.com/tag/C.PH.E.BACH DARRELL M.BERG KLAUS BORNER.html</w:t>
      </w:r>
    </w:p>
    <w:p>
      <w:r>
        <w:t>G.HENLE VERLAG 出版图书：https://www.jiaokey.com/tag/G.HENLE VERLAG.html</w:t>
      </w:r>
    </w:p>
    <w:p>
      <w:r>
        <w:t>关键词搜索：https://www.jiaokey.com/tag/KLAVIERSONATEN AUSWAHL BAND I PIANO SONATAS SELECTION VOLUME I URTEXT.html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