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AUSGEWAHLTE KLAVIERSTUCKE SELECTED PIANO PIECES</w:t>
      </w:r>
    </w:p>
    <w:p>
      <w:r>
        <w:rPr>
          <w:rFonts w:ascii="宋体" w:hAnsi="宋体" w:eastAsia="宋体"/>
          <w:sz w:val="24"/>
        </w:rPr>
        <w:t>NIELS W.GADE BENGT JOHNSSON KLAUS SCHILDE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AUSGEWAHLTE KLAVIERSTUCKE SELECTED PIANO PIECES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NIELS W.GADE BENGT JOHNSSON KLAUS SCHILDE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本书出售、求购地址：https://www.jiaokey.com/book/detail/41013413.html</w:t>
      </w:r>
    </w:p>
    <w:p>
      <w:r>
        <w:t>更多相关图书推荐：https://www.jiaokey.com</w:t>
      </w:r>
    </w:p>
    <w:p>
      <w:r>
        <w:t>NIELS W.GADE BENGT JOHNSSON KLAUS SCHILDE 其他作品：https://www.jiaokey.com/tag/NIELS W.GADE BENGT JOHNSSON KLAUS SCHILDE.html</w:t>
      </w:r>
    </w:p>
    <w:p>
      <w:r>
        <w:t>G.HENLE VERLAG 出版图书：https://www.jiaokey.com/tag/G.HENLE VERLAG.html</w:t>
      </w:r>
    </w:p>
    <w:p>
      <w:r>
        <w:t>关键词搜索：https://www.jiaokey.com/tag/AUSGEWAHLTE KLAVIERSTUCKE SELECTED PIANO PIECES.html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