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KLAVIERSONATEN AUSWAHL BAND I PIANO SONATAS SELECTION VOLUME 1</w:t>
      </w:r>
    </w:p>
    <w:p>
      <w:r>
        <w:rPr>
          <w:rFonts w:ascii="宋体" w:hAnsi="宋体" w:eastAsia="宋体"/>
          <w:sz w:val="24"/>
        </w:rPr>
        <w:t>JOSEPH HAYDN GEORG FEDER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KLAVIERSONATEN AUSWAHL BAND I PIANO SONATAS SELECTION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GEORG FEDER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本书出售、求购地址：https://www.jiaokey.com/book/detail/41013409.html</w:t>
      </w:r>
    </w:p>
    <w:p>
      <w:r>
        <w:t>更多相关图书推荐：https://www.jiaokey.com</w:t>
      </w:r>
    </w:p>
    <w:p>
      <w:r>
        <w:t>JOSEPH HAYDN GEORG FEDER HANS-MARTIN THEOPOLD 其他作品：https://www.jiaokey.com/tag/JOSEPH HAYDN GEORG FEDER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关键词搜索：https://www.jiaokey.com/tag/KLAVIERSONATEN AUSWAHL BAND I PIANO SONATAS SELECTION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