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C-DUR C MAJOR UT MAJEUR</w:t>
      </w:r>
    </w:p>
    <w:p>
      <w:r>
        <w:rPr>
          <w:rFonts w:ascii="宋体" w:hAnsi="宋体" w:eastAsia="宋体"/>
          <w:sz w:val="24"/>
        </w:rPr>
        <w:t>JOSEPH HAYDN SONJA GERLACH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C-DUR C MAJOR UT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SONJA GERLACH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本书出售、求购地址：https://www.jiaokey.com/book/detail/41013395.html</w:t>
      </w:r>
    </w:p>
    <w:p>
      <w:r>
        <w:t>更多相关图书推荐：https://www.jiaokey.com</w:t>
      </w:r>
    </w:p>
    <w:p>
      <w:r>
        <w:t>JOSEPH HAYDN SONJA GERLACH HANS-MARTIN THEOPOLD 其他作品：https://www.jiaokey.com/tag/JOSEPH HAYDN SONJA GERLACH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关键词搜索：https://www.jiaokey.com/tag/FANTASIE C-DUR C MAJOR UT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