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SCHUMANN-VARIATIONEN OPUS 9 SCHUMANN VARIATIONS</w:t>
      </w:r>
    </w:p>
    <w:p>
      <w:r>
        <w:rPr>
          <w:rFonts w:ascii="宋体" w:hAnsi="宋体" w:eastAsia="宋体"/>
          <w:sz w:val="24"/>
        </w:rPr>
        <w:t>JOHANNES BRAHMS MARGIT L.MCCORKLE DETLEF KRAUS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SCHUMANN-VARIATIONEN OPUS 9 SCHUMANN VARIATIONS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JOHANNES BRAHMS MARGIT L.MCCORKLE DETLEF KRAUS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本书出售、求购地址：https://www.jiaokey.com/book/detail/41013382.html</w:t>
      </w:r>
    </w:p>
    <w:p>
      <w:r>
        <w:t>更多相关图书推荐：https://www.jiaokey.com</w:t>
      </w:r>
    </w:p>
    <w:p>
      <w:r>
        <w:t>JOHANNES BRAHMS MARGIT L.MCCORKLE DETLEF KRAUS 其他作品：https://www.jiaokey.com/tag/JOHANNES BRAHMS MARGIT L.MCCORKLE DETLEF KRAUS.html</w:t>
      </w:r>
    </w:p>
    <w:p>
      <w:r>
        <w:t>G.HENLE VERLAG 出版图书：https://www.jiaokey.com/tag/G.HENLE VERLAG.html</w:t>
      </w:r>
    </w:p>
    <w:p>
      <w:r>
        <w:t>关键词搜索：https://www.jiaokey.com/tag/SCHUMANN-VARIATIONEN OPUS 9 SCHUMANN VARIATIONS.html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