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RHAPSODIEN OPUS 79 TWO RHAPSODIES OP.79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RHAPSODIEN OPUS 79 TWO RHAPSODIES OP.79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本书出售、求购地址：https://www.jiaokey.com/book/detail/41013381.html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关键词搜索：https://www.jiaokey.com/tag/ZWEI RHAPSODIEN OPUS 79 TWO RHAPSODIES OP.79.html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