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VARIATIONEN FUR KLAVIER VARIATIONS FOR PIANO</w:t>
      </w:r>
    </w:p>
    <w:p>
      <w:r>
        <w:rPr>
          <w:rFonts w:ascii="宋体" w:hAnsi="宋体" w:eastAsia="宋体"/>
          <w:sz w:val="24"/>
        </w:rPr>
        <w:t>JOHANNES BRAHMS MARGIT L.MCCORKLE SONJA GERLACH HANS KANN ERNST HERTTRICH DETLEF KRAUS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VARIATIONEN FUR KLAVIER VARIATIONS 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BRAHMS MARGIT L.MCCORKLE SONJA GERLACH HANS KANN ERNST HERTTRICH DETLEF KRAUS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本书出售、求购地址：https://www.jiaokey.com/book/detail/41013365.html</w:t>
      </w:r>
    </w:p>
    <w:p>
      <w:r>
        <w:t>更多相关图书推荐：https://www.jiaokey.com</w:t>
      </w:r>
    </w:p>
    <w:p>
      <w:r>
        <w:t>JOHANNES BRAHMS MARGIT L.MCCORKLE SONJA GERLACH HANS KANN ERNST HERTTRICH DETLEF KRAUS 其他作品：https://www.jiaokey.com/tag/JOHANNES BRAHMS MARGIT L.MCCORKLE SONJA GERLACH HANS KANN ERNST HERTTRICH DETLEF KRAUS.html</w:t>
      </w:r>
    </w:p>
    <w:p>
      <w:r>
        <w:t>G.HENLE VERLAG 出版图书：https://www.jiaokey.com/tag/G.HENLE VERLAG.html</w:t>
      </w:r>
    </w:p>
    <w:p>
      <w:r>
        <w:t>关键词搜索：https://www.jiaokey.com/tag/VARIATIONEN FUR KLAVIER VARIATIONS 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