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KONZERTETUDEN WALDESRAUSCHEN·GNOMENREIGEN TWO CONCERT ETUDES FOREST MURMURS·DANCE OF THE GNOMES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KONZERTETUDEN WALDESRAUSCHEN·GNOMENREIGEN TWO CONCERT ETUDES FOREST MURMURS·DANCE OF THE GNOMES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本书出售、求购地址：https://www.jiaokey.com/book/detail/41013357.html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关键词搜索：https://www.jiaokey.com/tag/ZWEI KONZERTETUDEN WALDESRAUSCHEN·GNOMENREIGEN TWO CONCERT ETUDES FOREST MURMURS·DANCE OF THE GNOMES.html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