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VIOLONCELLO SOLO OPUS 28 SONATA FOR VIOLONCELLO SOLO OP.28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VIOLONCELLO SOLO OPUS 28 SONATA FOR VIOLONCELLO SOLO OP.28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本书出售、求购地址：https://www.jiaokey.com/book/detail/41013346.html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关键词搜索：https://www.jiaokey.com/tag/SONATE FUR VIOLONCELLO SOLO OPUS 28 SONATA FOR VIOLONCELLO SOLO OP.28.html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