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KLAVIERSUITEN UND KLAVIERSTUCKE (LONDON 1733) PIANO SUITES AND PIANO PIECES (LONDON 1733)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KLAVIERSUITEN UND KLAVIERSTUCKE (LONDON 1733) PIANO SUITES AND PIANO PIECES (LONDON 1733)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本书出售、求购地址：https://www.jiaokey.com/book/detail/41013331.html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关键词搜索：https://www.jiaokey.com/tag/KLAVIERSUITEN UND KLAVIERSTUCKE (LONDON 1733) PIANO SUITES AND PIANO PIECES (LONDON 1733).html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