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IBERIA ERSTES HEFT IBERIA FURST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IBERIA ERSTES HEFT IBERIA FURST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本书出售、求购地址：https://www.jiaokey.com/book/detail/41013308.html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关键词搜索：https://www.jiaokey.com/tag/IBERIA ERSTES HEFT IBERIA FURST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