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SPINNERLIED AUS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SPINNERLIED AUS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本书出售、求购地址：https://www.jiaokey.com/book/detail/41013292.html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关键词搜索：https://www.jiaokey.com/tag/SPINNERLIED AUS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