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ZWOLF WALZER FUR KONTRABASS SOLO TWELVE WALTZES FOR DOUBLE BASS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ZWOLF WALZER FUR KONTRABASS SOLO TWELVE WALTZES FOR DOUBLE BASS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本书出售、求购地址：https://www.jiaokey.com/book/detail/41013291.html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关键词搜索：https://www.jiaokey.com/tag/ZWOLF WALZER FUR KONTRABASS SOLO TWELVE WALTZES FOR DOUBLE BASS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