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LEGENDEN OPUS 59 FUR KLAVIER ZU VIER HANDEN LEGENDS OP.59 FOR PIANO FOUR-HANDS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LEGENDEN OPUS 59 FUR KLAVIER ZU VIER HANDEN LEGENDS OP.59 FOR PIANO FOUR-HANDS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本书出售、求购地址：https://www.jiaokey.com/book/detail/41013290.html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关键词搜索：https://www.jiaokey.com/tag/LEGENDEN OPUS 59 FUR KLAVIER ZU VIER HANDEN LEGENDS OP.59 FOR PIANO FOUR-HANDS.html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