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DUMKY KLAVIERTRIO OPUS 90 FASSUNG FUR KLAVIER ZU VIER HANDEN DUMKY PIANO TRIO OP.90 VERSION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DUMKY KLAVIERTRIO OPUS 90 FASSUNG FUR KLAVIER ZU VIER HANDEN DUMKY PIANO TRIO OP.90 VERSION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本书出售、求购地址：https://www.jiaokey.com/book/detail/41013288.html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关键词搜索：https://www.jiaokey.com/tag/DUMKY KLAVIERTRIO OPUS 90 FASSUNG FUR KLAVIER ZU VIER HANDEN DUMKY PIANO TRIO OP.90 VERSION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