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SLAWISCHE TANZE OPUS 46 FUR KLAVIER ZU VIER HANDEN SLAVONICC DANCES OP.46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SLAWISCHE TANZE OPUS 46 FUR KLAVIER ZU VIER HANDEN SLAVONICC DANCES OP.46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本书出售、求购地址：https://www.jiaokey.com/book/detail/41013287.html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关键词搜索：https://www.jiaokey.com/tag/SLAWISCHE TANZE OPUS 46 FUR KLAVIER ZU VIER HANDEN SLAVONICC DANCES OP.46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