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SUITE FUR KLAVIER ZU VIER HANDEN PETITE SUITE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SUITE FUR KLAVIER ZU VIER HANDEN PETITE SUITE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本书出售、求购地址：https://www.jiaokey.com/book/detail/41013285.html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关键词搜索：https://www.jiaokey.com/tag/PETITE SUITE FUR KLAVIER ZU VIER HANDEN PETITE SUITE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