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SELECTED PIANO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SELECTED PIANO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本书出售、求购地址：https://www.jiaokey.com/book/detail/41013275.html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SELECTED PIANO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