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KLAVIERWERKE ERSTAUSGABE SELECTED PIANO WORKS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KLAVIERWERKE ERSTAUSGABE SELECTED PIANO WORKS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本书出售、求购地址：https://www.jiaokey.com/book/detail/41013274.html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关键词搜索：https://www.jiaokey.com/tag/AUSGEWAHLTE KLAVIERWERKE ERSTAUSGABE SELECTED PIANO WORKS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