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Ⅰ COMPLETE PIANO WORKS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Ⅰ COMPLETE PIANO WORKS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本书出售、求购地址：https://www.jiaokey.com/book/detail/41013273.html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Ⅰ COMPLETE PIANO WORKS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