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VON DER MUR-INSEL KLEINE STUCKE FUR KLAVIER SONGS FROM THE MUR ISLAND LITTLE PIECES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VON DER MUR-INSEL KLEINE STUCKE FUR KLAVIER SONGS FROM THE MUR ISLAND LITTLE PIECES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本书出售、求购地址：https://www.jiaokey.com/book/detail/41013265.html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关键词搜索：https://www.jiaokey.com/tag/LIEDER VON DER MUR-INSEL KLEINE STUCKE FUR KLAVIER SONGS FROM THE MUR ISLAND LITTLE PIECES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