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DOLLY OPUS 56 FUR KLAVIER ZU VIER HANDEN DOLLY OP.56 FOR PIANO FOUR-HANDS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DOLLY OPUS 56 FUR KLAVIER ZU VIER HANDEN DOLLY OP.56 FOR PIANO FOUR-HANDS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本书出售、求购地址：https://www.jiaokey.com/book/detail/41013263.html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关键词搜索：https://www.jiaokey.com/tag/DOLLY OPUS 56 FUR KLAVIER ZU VIER HANDEN DOLLY OP.56 FOR PIANO FOUR-HANDS.html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