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ABEGG-VARIATIONEN OPUS 1 ABEGG VARITIONS OP.1 URTEXT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ABEGG-VARIATIONEN OPUS 1 ABEGG VARITIONS OP.1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本书出售、求购地址：https://www.jiaokey.com/book/detail/41013253.html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关键词搜索：https://www.jiaokey.com/tag/ABEGG-VARIATIONEN OPUS 1 ABEGG VARITIONS OP.1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