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KINDERSZENEN OPUS 15 ALBUM FUR DIE JUGEND OPUS 68 SCENES FROM CHILDHOOD OP.15 ALBUM FOR THE YOUNG OP.68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KINDERSZENEN OPUS 15 ALBUM FUR DIE JUGEND OPUS 68 SCENES FROM CHILDHOOD OP.15 ALBUM FOR THE YOUNG OP.68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本书出售、求购地址：https://www.jiaokey.com/book/detail/41013249.html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关键词搜索：https://www.jiaokey.com/tag/KINDERSZENEN OPUS 15 ALBUM FUR DIE JUGEND OPUS 68 SCENES FROM CHILDHOOD OP.15 ALBUM FOR THE YOUNG OP.68.html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