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KLAVIERSONATEN FUR DIE JUGEND OPUS 118 THREE PIANO SONATAS FOR THE YOUNG OP.118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KLAVIERSONATEN FUR DIE JUGEND OPUS 118 THREE PIANO SONATAS FOR THE YOUNG OP.118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本书出售、求购地址：https://www.jiaokey.com/book/detail/41013246.html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关键词搜索：https://www.jiaokey.com/tag/DREI KLAVIERSONATEN FUR DIE JUGEND OPUS 118 THREE PIANO SONATAS FOR THE YOUNG OP.118.html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