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INSTRUMENTALIS 31 CONCERTANTE SINFONIE (SINFONIA XIV) FUR 2 VIOLINEN UND ORCHESTER KLAVIERAUSZUG/PIANO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INSTRUMENTALIS 31 CONCERTANTE SINFONIE (SINFONIA XIV) FUR 2 VIOLINEN UND ORCHESTER KLAVIERAUSZUG/PIANO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 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本书出售、求购地址：https://www.jiaokey.com/book/detail/41013230.html</w:t>
      </w:r>
    </w:p>
    <w:p>
      <w:r>
        <w:t>更多相关图书推荐：https://www.jiaokey.com</w:t>
      </w:r>
    </w:p>
    <w:p>
      <w:r>
        <w:t>SIKORSKI MUSIKVERLAG 出版图书：https://www.jiaokey.com/tag/SIKORSKI MUSIKVERLAG.html</w:t>
      </w:r>
    </w:p>
    <w:p>
      <w:r>
        <w:t>关键词搜索：https://www.jiaokey.com/tag/ARS INSTRUMENTALIS 31 CONCERTANTE SINFONIE (SINFONIA XIV) FUR 2 VIOLINEN UND ORCHESTER KLAVIERAUSZUG/PIANO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