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G-MOLL FUR ORGEL UND ORCHESTER CONCERTO IN G MINOR FOR ORGAN AND ORCHESTRA HWV 289 OP.4/1 PARTITUR/SCORE</w:t>
      </w:r>
    </w:p>
    <w:p>
      <w:r>
        <w:rPr>
          <w:rFonts w:ascii="宋体" w:hAnsi="宋体" w:eastAsia="宋体"/>
          <w:sz w:val="24"/>
        </w:rPr>
        <w:t>HANDEL TERENCE BEST WILLIAM D.GUDGER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G-MOLL FUR ORGEL UND ORCHESTER CONCERTO IN G MINOR FOR ORGAN AND ORCHESTRA HWV 289 OP.4/1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HANDEL TERENCE BEST WILLIAM D.GUDGER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本书出售、求购地址：https://www.jiaokey.com/book/detail/41013211.html</w:t>
      </w:r>
    </w:p>
    <w:p>
      <w:r>
        <w:t>更多相关图书推荐：https://www.jiaokey.com</w:t>
      </w:r>
    </w:p>
    <w:p>
      <w:r>
        <w:t>HANDEL TERENCE BEST WILLIAM D.GUDGER 其他作品：https://www.jiaokey.com/tag/HANDEL TERENCE BEST WILLIAM D.GUDGER.html</w:t>
      </w:r>
    </w:p>
    <w:p>
      <w:r>
        <w:t>BARENREITER 出版图书：https://www.jiaokey.com/tag/BARENREITER.html</w:t>
      </w:r>
    </w:p>
    <w:p>
      <w:r>
        <w:t>关键词搜索：https://www.jiaokey.com/tag/KONZERT IN G-MOLL FUR ORGEL UND ORCHESTER CONCERTO IN G MINOR FOR ORGAN AND ORCHESTRA HWV 289 OP.4/1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