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VIOLINE UND KLAVIER SONATAS FOR VIOLIN AND PIANOFORTE</w:t>
      </w:r>
    </w:p>
    <w:p>
      <w:r>
        <w:rPr>
          <w:rFonts w:ascii="宋体" w:hAnsi="宋体" w:eastAsia="宋体"/>
          <w:sz w:val="24"/>
        </w:rPr>
        <w:t>MENDELSSOHN BARTHOLDY HIROMI HOSHINO TAKESHI KIRIYAMA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VIOLINE UND KLAVIER SONATAS FOR VIOLIN AND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MENDELSSOHN BARTHOLDY HIROMI HOSHINO TAKESHI KIRIYAMA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本书出售、求购地址：https://www.jiaokey.com/book/detail/41013196.html</w:t>
      </w:r>
    </w:p>
    <w:p>
      <w:r>
        <w:t>更多相关图书推荐：https://www.jiaokey.com</w:t>
      </w:r>
    </w:p>
    <w:p>
      <w:r>
        <w:t>MENDELSSOHN BARTHOLDY HIROMI HOSHINO TAKESHI KIRIYAMA 其他作品：https://www.jiaokey.com/tag/MENDELSSOHN BARTHOLDY HIROMI HOSHINO TAKESHI KIRIYAMA.html</w:t>
      </w:r>
    </w:p>
    <w:p>
      <w:r>
        <w:t>BARENREITER 出版图书：https://www.jiaokey.com/tag/BARENREITER.html</w:t>
      </w:r>
    </w:p>
    <w:p>
      <w:r>
        <w:t>关键词搜索：https://www.jiaokey.com/tag/SONATEN FUR VIOLINE UND KLAVIER SONATAS FOR VIOLIN AND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