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CARNVAL OPUS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CARNVAL OPUS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本书出售、求购地址：https://www.jiaokey.com/book/detail/41013191.html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关键词搜索：https://www.jiaokey.com/tag/CARNVAL OPUS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