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WINTERREISE OP.89 TIEFE STIMME/LOW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WINTERREISE OP.89 TIEFE STIMME/LOW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本书出售、求购地址：https://www.jiaokey.com/book/detail/41013185.html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关键词搜索：https://www.jiaokey.com/tag/WINTERREISE OP.89 TIEFE STIMME/LOW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