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MOMENTS MUSICAUX OP.94-D 780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MOMENTS MUSICAUX OP.94-D 780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本书出售、求购地址：https://www.jiaokey.com/book/detail/41013184.html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关键词搜索：https://www.jiaokey.com/tag/MOMENTS MUSICAUX OP.94-D 780.html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