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 IN C WANDERERFANTASIE FANTASY IN C MAJOR WANDERER FANTASY OP.15-D 760 FUR KLAVIER/FOR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 IN C WANDERERFANTASIE FANTASY IN C MAJOR WANDERER FANTASY OP.15-D 760 FUR KLAVIER/FOR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本书出售、求购地址：https://www.jiaokey.com/book/detail/41013182.html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关键词搜索：https://www.jiaokey.com/tag/FANTASIE IN C WANDERERFANTASIE FANTASY IN C MAJOR WANDERER FANTASY OP.15-D 760 FUR KLAVIER/FOR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