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IMPROMPTUS OP.90-D 899 OP.POST.142-D 935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IMPROMPTUS OP.90-D 899 OP.POST.142-D 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本书出售、求购地址：https://www.jiaokey.com/book/detail/41013181.html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关键词搜索：https://www.jiaokey.com/tag/IMPROMPTUS OP.90-D 899 OP.POST.142-D 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