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KLAVIERSONATEN Ⅰ COMPLETE PIANO SONATAS Ⅰ</w:t>
      </w:r>
    </w:p>
    <w:p>
      <w:r>
        <w:rPr>
          <w:rFonts w:ascii="宋体" w:hAnsi="宋体" w:eastAsia="宋体"/>
          <w:sz w:val="24"/>
        </w:rPr>
        <w:t>SKRJABIN CHRISTOPH FLAMM MARC-ANDRE HAMELIN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KLAVIERSONATEN Ⅰ COMPLETE PIANO SONATAS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SKRJABIN CHRISTOPH FLAMM MARC-ANDRE HAMELIN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本书出售、求购地址：https://www.jiaokey.com/book/detail/41013177.html</w:t>
      </w:r>
    </w:p>
    <w:p>
      <w:r>
        <w:t>更多相关图书推荐：https://www.jiaokey.com</w:t>
      </w:r>
    </w:p>
    <w:p>
      <w:r>
        <w:t>SKRJABIN CHRISTOPH FLAMM MARC-ANDRE HAMELIN 其他作品：https://www.jiaokey.com/tag/SKRJABIN CHRISTOPH FLAMM MARC-ANDRE HAMELIN.html</w:t>
      </w:r>
    </w:p>
    <w:p>
      <w:r>
        <w:t>BARENREITER 出版图书：https://www.jiaokey.com/tag/BARENREITER.html</w:t>
      </w:r>
    </w:p>
    <w:p>
      <w:r>
        <w:t>关键词搜索：https://www.jiaokey.com/tag/SAMTLICHE KLAVIERSONATEN Ⅰ COMPLETE PIANO SONATAS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