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VLTAVA/DIE MOLDAU URTEXT</w:t>
      </w:r>
    </w:p>
    <w:p>
      <w:r>
        <w:rPr>
          <w:rFonts w:ascii="宋体" w:hAnsi="宋体" w:eastAsia="宋体"/>
          <w:sz w:val="24"/>
        </w:rPr>
        <w:t>SMETANA HUGH MACDONALD OLGA MOJZISOVA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VLTAVA/DIE MOLDAU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SMETANA HUGH MACDONALD OLGA MOJZISOVA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本书出售、求购地址：https://www.jiaokey.com/book/detail/41013176.html</w:t>
      </w:r>
    </w:p>
    <w:p>
      <w:r>
        <w:t>更多相关图书推荐：https://www.jiaokey.com</w:t>
      </w:r>
    </w:p>
    <w:p>
      <w:r>
        <w:t>SMETANA HUGH MACDONALD OLGA MOJZISOVA 其他作品：https://www.jiaokey.com/tag/SMETANA HUGH MACDONALD OLGA MOJZISOVA.html</w:t>
      </w:r>
    </w:p>
    <w:p>
      <w:r>
        <w:t>BARENREITER 出版图书：https://www.jiaokey.com/tag/BARENREITER.html</w:t>
      </w:r>
    </w:p>
    <w:p>
      <w:r>
        <w:t>关键词搜索：https://www.jiaokey.com/tag/VLTAVA/DIE MOLDAU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