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ELF SONATEN FUR FLOTE UND BASSO CONTINUO ELEVEN SONATAS FOR FLUTE AND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ELF SONATEN FUR FLOTE UND BASSO CONTINUO ELEVEN SONATAS FOR FLUTE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本书出售、求购地址：https://www.jiaokey.com/book/detail/41013175.html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关键词搜索：https://www.jiaokey.com/tag/ELF SONATEN FUR FLOTE UND BASSO CONTINUO ELEVEN SONATAS FOR FLUTE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