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FUR KLAVIER UND ORCHESTER NR.24 CONCERTO IN C MAJOR FOR PIANO AND ORCHESTRA NO.24 KV 491</w:t>
      </w:r>
    </w:p>
    <w:p>
      <w:r>
        <w:rPr>
          <w:rFonts w:ascii="宋体" w:hAnsi="宋体" w:eastAsia="宋体"/>
          <w:sz w:val="24"/>
        </w:rPr>
        <w:t>W.A.MOZART HERMANN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FUR KLAVIER UND ORCHESTER NR.24 CONCERTO IN C MAJOR FOR PIANO AND ORCHESTRA NO.24 KV 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HERMANN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本书出售、求购地址：https://www.jiaokey.com/book/detail/41013167.html</w:t>
      </w:r>
    </w:p>
    <w:p>
      <w:r>
        <w:t>更多相关图书推荐：https://www.jiaokey.com</w:t>
      </w:r>
    </w:p>
    <w:p>
      <w:r>
        <w:t>W.A.MOZART HERMANN BECK 其他作品：https://www.jiaokey.com/tag/W.A.MOZART HERMANN BECK.html</w:t>
      </w:r>
    </w:p>
    <w:p>
      <w:r>
        <w:t>BARENREITER 出版图书：https://www.jiaokey.com/tag/BARENREITER.html</w:t>
      </w:r>
    </w:p>
    <w:p>
      <w:r>
        <w:t>关键词搜索：https://www.jiaokey.com/tag/KONZERT IN C FUR KLAVIER UND ORCHESTER NR.24 CONCERTO IN C MAJOR FOR PIANO AND ORCHESTRA NO.24 KV 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