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B FUR KLAVIER UND ORCHESTER CONCERTO IN B-FLAT MAJOR FOR PIANO AND ORCHESTRA KV 595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B FUR KLAVIER UND ORCHESTER CONCERTO IN B-FLAT MAJOR FOR PIANO AND ORCHESTRA KV 595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本书出售、求购地址：https://www.jiaokey.com/book/detail/41013161.html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关键词搜索：https://www.jiaokey.com/tag/KONZERT IN B FUR KLAVIER UND ORCHESTER CONCERTO IN B-FLAT MAJOR FOR PIANO AND ORCHESTRA KV 595.html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