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TECHNIQUES OF VIOLIN PLAYING DIE SPIETECHNIK DER VIOLINE</w:t>
      </w:r>
    </w:p>
    <w:p>
      <w:r>
        <w:rPr>
          <w:rFonts w:ascii="宋体" w:hAnsi="宋体" w:eastAsia="宋体"/>
          <w:sz w:val="24"/>
        </w:rPr>
        <w:t>IRVINE ARDITTI ROBERT HP PLATZ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TECHNIQUES OF VIOLIN PLAYING DIE SPIETECHNIK DER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IRVINE ARDITTI ROBERT HP PLATZ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本书出售、求购地址：https://www.jiaokey.com/book/detail/41013129.html</w:t>
      </w:r>
    </w:p>
    <w:p>
      <w:r>
        <w:t>更多相关图书推荐：https://www.jiaokey.com</w:t>
      </w:r>
    </w:p>
    <w:p>
      <w:r>
        <w:t>IRVINE ARDITTI ROBERT HP PLATZ 其他作品：https://www.jiaokey.com/tag/IRVINE ARDITTI ROBERT HP PLATZ.html</w:t>
      </w:r>
    </w:p>
    <w:p>
      <w:r>
        <w:t>BARENREITER 出版图书：https://www.jiaokey.com/tag/BARENREITER.html</w:t>
      </w:r>
    </w:p>
    <w:p>
      <w:r>
        <w:t>关键词搜索：https://www.jiaokey.com/tag/THE TECHNIQUES OF VIOLIN PLAYING DIE SPIETECHNIK DER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