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 AND DIAMONDS (1999) FUR TROMPETE UND ORCHESTER FOR TRUMPET AND ORCHESTRA STUDIENPARTITUR STUDY SCORE</w:t>
      </w:r>
    </w:p>
    <w:p>
      <w:r>
        <w:rPr>
          <w:rFonts w:ascii="宋体" w:hAnsi="宋体" w:eastAsia="宋体"/>
          <w:sz w:val="24"/>
        </w:rPr>
        <w:t>GEORG KROLL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 AND DIAMONDS (1999) FUR TROMPETE UND ORCHESTER FOR TRUMPET AND ORCHESTRA STUDIENPARTITUR STUDY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KROLL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GRAVIS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本书出售、求购地址：https://www.jiaokey.com/book/detail/41013128.html</w:t>
      </w:r>
    </w:p>
    <w:p>
      <w:r>
        <w:t>更多相关图书推荐：https://www.jiaokey.com</w:t>
      </w:r>
    </w:p>
    <w:p>
      <w:r>
        <w:t>GEORG KROLL 其他作品：https://www.jiaokey.com/tag/GEORG KROLL.html</w:t>
      </w:r>
    </w:p>
    <w:p>
      <w:r>
        <w:t>EDITION GRAVIS 出版图书：https://www.jiaokey.com/tag/EDITION GRAVIS.html</w:t>
      </w:r>
    </w:p>
    <w:p>
      <w:r>
        <w:t>关键词搜索：https://www.jiaokey.com/tag/WINGS AND DIAMONDS (1999) FUR TROMPETE UND ORCHESTER FOR TRUMPET AND ORCHESTRA STUDIENPARTITUR STUDY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