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 giovanni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 giovanni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本书出售、求购地址：https://www.jiaokey.com/book/detail/41013124.html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关键词搜索：https://www.jiaokey.com/tag/Don giovanni.html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