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SIEBEN FRUHE LIEDER FUR SINGSTIMME UND ORCHESTER SEVEN EARLY SONGS FOR VOICE AND ORCHESTRA PARTITUR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SIEBEN FRUHE LIEDER FUR SINGSTIMME UND ORCHESTER SEVEN EARLY SONGS FOR VOICE AND ORCHESTRA 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本书出售、求购地址：https://www.jiaokey.com/book/detail/41013100.html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关键词搜索：https://www.jiaokey.com/tag/SIEBEN FRUHE LIEDER FUR SINGSTIMME UND ORCHESTER SEVEN EARLY SONGS FOR VOICE AND ORCHESTRA 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