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NR.1 E-MOLL SYMPHONY NO.1 IN E MINOR OP.39 STUDIENPARTITUR</w:t>
      </w:r>
    </w:p>
    <w:p>
      <w:r>
        <w:rPr>
          <w:rFonts w:ascii="宋体" w:hAnsi="宋体" w:eastAsia="宋体"/>
          <w:sz w:val="24"/>
        </w:rPr>
        <w:t>JEAN SIBELIUS KARI KILPELAINEN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NR.1 E-MOLL SYMPHONY NO.1 IN E MINOR OP.39 STUDIENPARTITUR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SIBELIUS KARI KILPELAINEN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本书出售、求购地址：https://www.jiaokey.com/book/detail/41013096.html</w:t>
      </w:r>
    </w:p>
    <w:p>
      <w:r>
        <w:t>更多相关图书推荐：https://www.jiaokey.com</w:t>
      </w:r>
    </w:p>
    <w:p>
      <w:r>
        <w:t>JEAN SIBELIUS KARI KILPELAINEN 其他作品：https://www.jiaokey.com/tag/JEAN SIBELIUS KARI KILPELAINEN.html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NR.1 E-MOLL SYMPHONY NO.1 IN E MINOR OP.39 STUDIENPARTITUR.html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