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G-MOLL 1.UND 2.FASSUNG SYMPHONY IN G MINOR 1ST AND 2ND VERSION KV 550 PARTITUR</w:t>
      </w:r>
    </w:p>
    <w:p>
      <w:r>
        <w:rPr>
          <w:rFonts w:ascii="宋体" w:hAnsi="宋体" w:eastAsia="宋体"/>
          <w:sz w:val="24"/>
        </w:rPr>
        <w:t>WOLFGANG AMADEUS MOZART HENRIK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G-MOLL 1.UND 2.FASSUNG SYMPHONY IN G MINOR 1ST AND 2ND VERSION KV 550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HENRIK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本书出售、求购地址：https://www.jiaokey.com/book/detail/41013089.html</w:t>
      </w:r>
    </w:p>
    <w:p>
      <w:r>
        <w:t>更多相关图书推荐：https://www.jiaokey.com</w:t>
      </w:r>
    </w:p>
    <w:p>
      <w:r>
        <w:t>WOLFGANG AMADEUS MOZART HENRIK WIESE 其他作品：https://www.jiaokey.com/tag/WOLFGANG AMADEUS MOZART HENRIK WIESE.html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G-MOLL 1.UND 2.FASSUNG SYMPHONY IN G MINOR 1ST AND 2ND VERSION KV 550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