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 ZU GOETHES HERMANN UND DOROTHEA OP.136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 ZU GOETHES HERMANN UND DOROTHEA OP.136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本书出售、求购地址：https://www.jiaokey.com/book/detail/41013078.html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关键词搜索：https://www.jiaokey.com/tag/OUVERTURE ZU GOETHES HERMANN UND DOROTHEA OP.136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