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CANZONI E DANZE POPOLARI SOVIETICHE PER PIANOFORTE A QUATTRO MANI SECONDO FASCICOLO</w:t>
      </w:r>
    </w:p>
    <w:p>
      <w:r>
        <w:rPr>
          <w:rFonts w:ascii="宋体" w:hAnsi="宋体" w:eastAsia="宋体"/>
          <w:sz w:val="24"/>
        </w:rPr>
        <w:t>AUTORI VARI 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CANZONI E DANZE POPOLARI SOVIETICHE PER PIANOFORTE A QUATTRO MANI SECONDO FASCICOLO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AUTORI VARI 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本书出售、求购地址：https://www.jiaokey.com/book/detail/41013030.html</w:t>
      </w:r>
    </w:p>
    <w:p>
      <w:r>
        <w:t>更多相关图书推荐：https://www.jiaokey.com</w:t>
      </w:r>
    </w:p>
    <w:p>
      <w:r>
        <w:t>AUTORI VARI G.SCHIRMER 其他作品：https://www.jiaokey.com/tag/AUTORI VARI G.SCHIRMER.html</w:t>
      </w:r>
    </w:p>
    <w:p>
      <w:r>
        <w:t>RICORDI 出版图书：https://www.jiaokey.com/tag/RICORDI.html</w:t>
      </w:r>
    </w:p>
    <w:p>
      <w:r>
        <w:t>关键词搜索：https://www.jiaokey.com/tag/CANZONI E DANZE POPOLARI SOVIETICHE PER PIANOFORTE A QUATTRO MANI SECONDO FASCICOLO.html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